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书名：苹果掌门人库克的传奇之路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苹果掌门人库克的传奇之路 评论地址：https://www.jiaokey.com/book/detail/14133179.html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