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人类纪里的艺术  斯蒂格勒中国美院讲座</w:t>
      </w:r>
    </w:p>
    <w:p>
      <w:r>
        <w:rPr>
          <w:rFonts w:ascii="宋体" w:hAnsi="宋体" w:eastAsia="宋体"/>
          <w:sz w:val="24"/>
        </w:rPr>
        <w:t>许煜，陆兴华，贝尔纳·斯蒂格勒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人类纪里的艺术  斯蒂格勒中国美院讲座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许煜，陆兴华，贝尔纳·斯蒂格勒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本书出售、求购地址：https://www.jiaokey.com/book/detail/14133175.html</w:t>
      </w:r>
    </w:p>
    <w:p>
      <w:r>
        <w:t>更多相关图书推荐：https://www.jiaokey.com</w:t>
      </w:r>
    </w:p>
    <w:p>
      <w:r>
        <w:t>许煜，陆兴华，贝尔纳·斯蒂格勒 其他作品：https://www.jiaokey.com/tag/许煜，陆兴华，贝尔纳·斯蒂格勒.html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关键词搜索：https://www.jiaokey.com/tag/人类纪里的艺术  斯蒂格勒中国美院讲座.html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