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增订中国史学史  先秦至唐前期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增订中国史学史  先秦至唐前期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本书出售、求购地址：https://www.jiaokey.com/book/detail/14133173.html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关键词搜索：https://www.jiaokey.com/tag/增订中国史学史  先秦至唐前期.html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