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书名：敌我之间  成在对手，败在队友</w:t>
      </w:r>
    </w:p>
    <w:p>
      <w:r>
        <w:t>作者：吕世浩著</w:t>
      </w:r>
    </w:p>
    <w:p>
      <w:r>
        <w:t>出版社：南宁:接力出版社,2016.11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敌我之间  成在对手，败在队友 评论地址：https://www.jiaokey.com/book/detail/14133171.html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