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书名：我以前会害怕</w:t>
      </w:r>
    </w:p>
    <w:p>
      <w:r>
        <w:t>作者：（美）劳拉·瓦卡罗·希格著；连涟译</w:t>
      </w:r>
    </w:p>
    <w:p>
      <w:r>
        <w:t>出版社：南昌:二十一世纪出版社,2016.10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我以前会害怕 评论地址：https://www.jiaokey.com/book/detail/14133163.html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