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书名：作为意志和变象的世界</w:t>
      </w:r>
    </w:p>
    <w:p>
      <w:r>
        <w:t>作者：（德）叔本华著；刘大悲译</w:t>
      </w:r>
    </w:p>
    <w:p>
      <w:r>
        <w:t>出版社：哈尔滨:哈尔滨出版社,2016.07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作为意志和变象的世界 评论地址：https://www.jiaokey.com/book/detail/14133101.html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