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书名：匠士之道  平淡自有滋味  林清玄小语  上</w:t>
      </w:r>
    </w:p>
    <w:p>
      <w:r>
        <w:t>作者：林清玄著；老树绘</w:t>
      </w:r>
    </w:p>
    <w:p>
      <w:r>
        <w:t>出版社：深圳:海天出版社,2016.12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匠士之道  平淡自有滋味  林清玄小语  上 评论地址：https://www.jiaokey.com/book/detail/14133079.html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