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阿加莎·克里斯蒂侦探作品集  50  零点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阿加莎·克里斯蒂侦探作品集  50  零点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本书出售、求购地址：https://www.jiaokey.com/book/detail/14133077.html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关键词搜索：https://www.jiaokey.com/tag/阿加莎·克里斯蒂侦探作品集  50  零点.html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