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书名：洋味儿快餐手册  披萨汉堡三明治沙拉制作详解</w:t>
      </w:r>
    </w:p>
    <w:p>
      <w:r>
        <w:t>作者：河水洋洋著</w:t>
      </w:r>
    </w:p>
    <w:p>
      <w:r>
        <w:t>出版社：青岛:青岛出版社,2017.01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洋味儿快餐手册  披萨汉堡三明治沙拉制作详解 评论地址：https://www.jiaokey.com/book/detail/14133071.html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