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如果我在即将坠机的航班上睡着了</w:t>
      </w:r>
    </w:p>
    <w:p>
      <w:r>
        <w:rPr>
          <w:rFonts w:ascii="宋体" w:hAnsi="宋体" w:eastAsia="宋体"/>
          <w:sz w:val="24"/>
        </w:rPr>
        <w:t>孔亚雷著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如果我在即将坠机的航班上睡着了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孔亚雷著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本书出售、求购地址：https://www.jiaokey.com/book/detail/14133065.html</w:t>
      </w:r>
    </w:p>
    <w:p>
      <w:r>
        <w:t>更多相关图书推荐：https://www.jiaokey.com</w:t>
      </w:r>
    </w:p>
    <w:p>
      <w:r>
        <w:t>孔亚雷著 其他作品：https://www.jiaokey.com/tag/孔亚雷著.html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关键词搜索：https://www.jiaokey.com/tag/如果我在即将坠机的航班上睡着了.html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