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书名：10岁前  你一定要给孩子的这些伟大“基因”</w:t>
      </w:r>
    </w:p>
    <w:p>
      <w:r>
        <w:t>作者：周道男，李琼珠，周佳敏著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总页数：233</w:t>
      </w:r>
    </w:p>
    <w:p>
      <w:r>
        <w:t>更多请访问教客网: www.jiaokey.com</w:t>
      </w:r>
    </w:p>
    <w:p>
      <w:r>
        <w:t>10岁前  你一定要给孩子的这些伟大“基因” 评论地址：https://www.jiaokey.com/book/detail/14133049.html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