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书名：半神玻耳修斯</w:t>
      </w:r>
    </w:p>
    <w:p>
      <w:r>
        <w:t>作者：姚忻仪编写</w:t>
      </w:r>
    </w:p>
    <w:p>
      <w:r>
        <w:t>出版社：武汉:武汉出版社,2016.06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半神玻耳修斯 评论地址：https://www.jiaokey.com/book/detail/14133048.html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