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丰收女神和四季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丰收女神和四季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本书出售、求购地址：https://www.jiaokey.com/book/detail/14133046.html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关键词搜索：https://www.jiaokey.com/tag/丰收女神和四季.html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