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书名：阿波罗与达芙妮</w:t>
      </w:r>
    </w:p>
    <w:p>
      <w:r>
        <w:t>作者：姚忻仪编写</w:t>
      </w:r>
    </w:p>
    <w:p>
      <w:r>
        <w:t>出版社：武汉:武汉出版社,2016.06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阿波罗与达芙妮 评论地址：https://www.jiaokey.com/book/detail/14133041.html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