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理性的黄昏  朱铁志杂文选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理性的黄昏  朱铁志杂文选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本书出售、求购地址：https://www.jiaokey.com/book/detail/14133037.html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关键词搜索：https://www.jiaokey.com/tag/理性的黄昏  朱铁志杂文选.html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