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解缠论3.0  走势完整性推导与拐点研判法</w:t>
      </w:r>
    </w:p>
    <w:p>
      <w:r>
        <w:rPr>
          <w:rFonts w:ascii="宋体" w:hAnsi="宋体" w:eastAsia="宋体"/>
          <w:sz w:val="24"/>
        </w:rPr>
        <w:t>余井强著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解缠论3.0  走势完整性推导与拐点研判法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余井强著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本书出售、求购地址：https://www.jiaokey.com/book/detail/14133031.html</w:t>
      </w:r>
    </w:p>
    <w:p>
      <w:r>
        <w:t>更多相关图书推荐：https://www.jiaokey.com</w:t>
      </w:r>
    </w:p>
    <w:p>
      <w:r>
        <w:t>余井强著 其他作品：https://www.jiaokey.com/tag/余井强著.html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关键词搜索：https://www.jiaokey.com/tag/解缠论3.0  走势完整性推导与拐点研判法.html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