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中国名家成名作  陈忠实卷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中国名家成名作  陈忠实卷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本书出售、求购地址：https://www.jiaokey.com/book/detail/14133023.html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关键词搜索：https://www.jiaokey.com/tag/中国名家成名作  陈忠实卷.html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