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山林与水泽之间</w:t>
      </w:r>
    </w:p>
    <w:p>
      <w:r>
        <w:rPr>
          <w:rFonts w:ascii="宋体" w:hAnsi="宋体" w:eastAsia="宋体"/>
          <w:sz w:val="24"/>
        </w:rPr>
        <w:t>（英）帕特里克·莱斯·弗莫尔著；一熙译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山林与水泽之间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（英）帕特里克·莱斯·弗莫尔著；一熙译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本书出售、求购地址：https://www.jiaokey.com/book/detail/14133019.html</w:t>
      </w:r>
    </w:p>
    <w:p>
      <w:r>
        <w:t>更多相关图书推荐：https://www.jiaokey.com</w:t>
      </w:r>
    </w:p>
    <w:p>
      <w:r>
        <w:t>（英）帕特里克·莱斯·弗莫尔著；一熙译 其他作品：https://www.jiaokey.com/tag/（英）帕特里克·莱斯·弗莫尔著；一熙译.html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关键词搜索：https://www.jiaokey.com/tag/山林与水泽之间.html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