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书名：襁褓里的中国</w:t>
      </w:r>
    </w:p>
    <w:p>
      <w:r>
        <w:t>作者：冯精志著</w:t>
      </w:r>
    </w:p>
    <w:p>
      <w:r>
        <w:t>出版社：南昌:二十一世纪出版社,2016.11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襁褓里的中国 评论地址：https://www.jiaokey.com/book/detail/14133018.html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