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书名：路在脚下</w:t>
      </w:r>
    </w:p>
    <w:p>
      <w:r>
        <w:t>作者：管新平著</w:t>
      </w:r>
    </w:p>
    <w:p>
      <w:r>
        <w:t>出版社：广州:华南理工大学出版社,2016.09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路在脚下 评论地址：https://www.jiaokey.com/book/detail/14133015.html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