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孕育幸福事·育儿系列  儿科医生妈妈的宝宝日常护理全攻略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孕育幸福事·育儿系列  儿科医生妈妈的宝宝日常护理全攻略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本书出售、求购地址：https://www.jiaokey.com/book/detail/14133013.html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关键词搜索：https://www.jiaokey.com/tag/孕育幸福事·育儿系列  儿科医生妈妈的宝宝日常护理全攻略.html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