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仙苹果  汉英对照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仙苹果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本书出售、求购地址：https://www.jiaokey.com/book/detail/14132991.html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仙苹果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