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红鞋子露比  家园</w:t>
      </w:r>
    </w:p>
    <w:p>
      <w:r>
        <w:rPr>
          <w:rFonts w:ascii="宋体" w:hAnsi="宋体" w:eastAsia="宋体"/>
          <w:sz w:val="24"/>
        </w:rPr>
        <w:t>（澳）凯特·纳普著；唐彦云译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红鞋子露比  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（澳）凯特·纳普著；唐彦云译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本书出售、求购地址：https://www.jiaokey.com/book/detail/14132976.html</w:t>
      </w:r>
    </w:p>
    <w:p>
      <w:r>
        <w:t>更多相关图书推荐：https://www.jiaokey.com</w:t>
      </w:r>
    </w:p>
    <w:p>
      <w:r>
        <w:t>（澳）凯特·纳普著；唐彦云译 其他作品：https://www.jiaokey.com/tag/（澳）凯特·纳普著；唐彦云译.html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关键词搜索：https://www.jiaokey.com/tag/红鞋子露比  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