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  图解古文观止</w:t>
      </w:r>
    </w:p>
    <w:p>
      <w:r>
        <w:t>作者：吴楚材，吴调侯编著；崇贤书院释译著</w:t>
      </w:r>
    </w:p>
    <w:p>
      <w:r>
        <w:t>出版社：合肥:黄山书社,2016.03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经典传家  图解古文观止 评论地址：https://www.jiaokey.com/book/detail/14132972.html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