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丑陋的父母  家国命运的改变从此开始</w:t>
      </w:r>
    </w:p>
    <w:p>
      <w:r>
        <w:rPr>
          <w:rFonts w:ascii="宋体" w:hAnsi="宋体" w:eastAsia="宋体"/>
          <w:sz w:val="24"/>
        </w:rPr>
        <w:t>顾骁著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丑陋的父母  家国命运的改变从此开始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本书出售、求购地址：https://www.jiaokey.com/book/detail/14132947.html</w:t>
      </w:r>
    </w:p>
    <w:p>
      <w:r>
        <w:t>更多相关图书推荐：https://www.jiaokey.com</w:t>
      </w:r>
    </w:p>
    <w:p>
      <w:r>
        <w:t>顾骁著 其他作品：https://www.jiaokey.com/tag/顾骁著.html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关键词搜索：https://www.jiaokey.com/tag/丑陋的父母  家国命运的改变从此开始.html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