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诈与力的极致</w:t>
      </w:r>
    </w:p>
    <w:p>
      <w:r>
        <w:t>作者：吕世浩著</w:t>
      </w:r>
    </w:p>
    <w:p>
      <w:r>
        <w:t>出版社：南宁:接力出版社,2016.11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秦始皇  诈与力的极致 评论地址：https://www.jiaokey.com/book/detail/14132930.html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