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书名：赢在必涨点</w:t>
      </w:r>
    </w:p>
    <w:p>
      <w:r>
        <w:t>作者：王书冰著</w:t>
      </w:r>
    </w:p>
    <w:p>
      <w:r>
        <w:t>出版社：太原:山西人民出版社,2016.04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赢在必涨点 评论地址：https://www.jiaokey.com/book/detail/14132924.html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