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书名：花草字传  萌芽开花</w:t>
      </w:r>
    </w:p>
    <w:p>
      <w:r>
        <w:t>作者：张一清著</w:t>
      </w:r>
    </w:p>
    <w:p>
      <w:r>
        <w:t>出版社：济南:山东友谊出版社,2016.08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花草字传  萌芽开花 评论地址：https://www.jiaokey.com/book/detail/14132905.html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