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分水岭</w:t>
      </w:r>
    </w:p>
    <w:p>
      <w:r>
        <w:rPr>
          <w:rFonts w:ascii="宋体" w:hAnsi="宋体" w:eastAsia="宋体"/>
          <w:sz w:val="24"/>
        </w:rPr>
        <w:t>（美）泰勒·布兰奇著；韩阳，谭颖，吕杭蔚等译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分水岭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（美）泰勒·布兰奇著；韩阳，谭颖，吕杭蔚等译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本书出售、求购地址：https://www.jiaokey.com/book/detail/14132902.html</w:t>
      </w:r>
    </w:p>
    <w:p>
      <w:r>
        <w:t>更多相关图书推荐：https://www.jiaokey.com</w:t>
      </w:r>
    </w:p>
    <w:p>
      <w:r>
        <w:t>（美）泰勒·布兰奇著；韩阳，谭颖，吕杭蔚等译 其他作品：https://www.jiaokey.com/tag/（美）泰勒·布兰奇著；韩阳，谭颖，吕杭蔚等译.html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关键词搜索：https://www.jiaokey.com/tag/分水岭.html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