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情境与感悟  西南中国三个红灯区探索=situation and inspiration  study on three red light districts in southwest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情境与感悟  西南中国三个红灯区探索=situation and inspiration  study on three red light districts in southwest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本书出售、求购地址：https://www.jiaokey.com/book/detail/14132898.html</w:t>
      </w:r>
    </w:p>
    <w:p>
      <w:r>
        <w:t>更多相关图书推荐：https://www.jiaokey.com</w:t>
      </w:r>
    </w:p>
    <w:p>
      <w:r>
        <w:t>关键词搜索：https://www.jiaokey.com/tag/情境与感悟  西南中国三个红灯区探索=situation and inspiration  study on three red light districts in southwest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