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长期照顾概论  社会政策与福利服务取向</w:t>
      </w:r>
    </w:p>
    <w:p>
      <w:r>
        <w:rPr>
          <w:rFonts w:ascii="宋体" w:hAnsi="宋体" w:eastAsia="宋体"/>
          <w:sz w:val="24"/>
        </w:rPr>
        <w:t>李孟芬，石泱，曾蔷霓等著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长期照顾概论  社会政策与福利服务取向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李孟芬，石泱，曾蔷霓等著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本书出售、求购地址：https://www.jiaokey.com/book/detail/14132894.html</w:t>
      </w:r>
    </w:p>
    <w:p>
      <w:r>
        <w:t>更多相关图书推荐：https://www.jiaokey.com</w:t>
      </w:r>
    </w:p>
    <w:p>
      <w:r>
        <w:t>李孟芬，石泱，曾蔷霓等著 其他作品：https://www.jiaokey.com/tag/李孟芬，石泱，曾蔷霓等著.html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关键词搜索：https://www.jiaokey.com/tag/长期照顾概论  社会政策与福利服务取向.html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