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儿少保护社会工作</w:t>
      </w:r>
    </w:p>
    <w:p>
      <w:r>
        <w:rPr>
          <w:rFonts w:ascii="宋体" w:hAnsi="宋体" w:eastAsia="宋体"/>
          <w:sz w:val="24"/>
        </w:rPr>
        <w:t>AMERICAN HUMANE ASSOCIATION著；CHARMAINE R.BRITTAIN，DEBORAH ESQUIBEL HUNT主编；郑丽珍编校阅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儿少保护社会工作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HUMANE ASSOCIATION著；CHARMAINE R.BRITTAIN，DEBORAH ESQUIBEL HUNT主编；郑丽珍编校阅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本书出售、求购地址：https://www.jiaokey.com/book/detail/14132882.html</w:t>
      </w:r>
    </w:p>
    <w:p>
      <w:r>
        <w:t>更多相关图书推荐：https://www.jiaokey.com</w:t>
      </w:r>
    </w:p>
    <w:p>
      <w:r>
        <w:t>AMERICAN HUMANE ASSOCIATION著；CHARMAINE R.BRITTAIN，DEBORAH ESQUIBEL HUNT主编；郑丽珍编校阅 其他作品：https://www.jiaokey.com/tag/AMERICAN HUMANE ASSOCIATION著；CHARMAINE R.BRITTAIN，DEBORAH ESQUIBEL HUNT主编；郑丽珍编校阅.html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关键词搜索：https://www.jiaokey.com/tag/儿少保护社会工作.html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