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基本咨商技巧  助人者的实用手册</w:t>
      </w:r>
    </w:p>
    <w:p>
      <w:r>
        <w:rPr>
          <w:rFonts w:ascii="宋体" w:hAnsi="宋体" w:eastAsia="宋体"/>
          <w:sz w:val="24"/>
        </w:rPr>
        <w:t>RICHARD NELSON-JONES作；李明芝译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基本咨商技巧  助人者的实用手册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NELSON-JONES作；李明芝译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本书出售、求购地址：https://www.jiaokey.com/book/detail/14132875.html</w:t>
      </w:r>
    </w:p>
    <w:p>
      <w:r>
        <w:t>更多相关图书推荐：https://www.jiaokey.com</w:t>
      </w:r>
    </w:p>
    <w:p>
      <w:r>
        <w:t>RICHARD NELSON-JONES作；李明芝译 其他作品：https://www.jiaokey.com/tag/RICHARD NELSON-JONES作；李明芝译.html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关键词搜索：https://www.jiaokey.com/tag/基本咨商技巧  助人者的实用手册.html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