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书名：映星室文牍集</w:t>
      </w:r>
    </w:p>
    <w:p>
      <w:r>
        <w:t>作者：邹荫辛著</w:t>
      </w:r>
    </w:p>
    <w:p>
      <w:r>
        <w:t>出版社：2013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映星室文牍集 评论地址：https://www.jiaokey.com/book/detail/14132839.html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