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培育和践行社会主义核心价值观市民读本</w:t>
      </w:r>
    </w:p>
    <w:p>
      <w:r>
        <w:rPr>
          <w:rFonts w:ascii="宋体" w:hAnsi="宋体" w:eastAsia="宋体"/>
          <w:sz w:val="24"/>
        </w:rPr>
        <w:t>陈浙闽主编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培育和践行社会主义核心价值观市民读本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陈浙闽主编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本书出售、求购地址：https://www.jiaokey.com/book/detail/14132830.html</w:t>
      </w:r>
    </w:p>
    <w:p>
      <w:r>
        <w:t>更多相关图书推荐：https://www.jiaokey.com</w:t>
      </w:r>
    </w:p>
    <w:p>
      <w:r>
        <w:t>陈浙闽主编 其他作品：https://www.jiaokey.com/tag/陈浙闽主编.html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关键词搜索：https://www.jiaokey.com/tag/培育和践行社会主义核心价值观市民读本.html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