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论实干兴邦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论实干兴邦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本书出售、求购地址：https://www.jiaokey.com/book/detail/14132799.html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关键词搜索：https://www.jiaokey.com/tag/论实干兴邦.html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