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国家治理现代化学习100问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国家治理现代化学习100问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本书出售、求购地址：https://www.jiaokey.com/book/detail/14132791.html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关键词搜索：https://www.jiaokey.com/tag/国家治理现代化学习100问.html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