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书名：全面深化改革进程报告</w:t>
      </w:r>
    </w:p>
    <w:p>
      <w:r>
        <w:t>作者：石良平，沈开艳等著</w:t>
      </w:r>
    </w:p>
    <w:p>
      <w:r>
        <w:t>出版社：上海：上海社会科学院出版社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全面深化改革进程报告 评论地址：https://www.jiaokey.com/book/detail/14132790.html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