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书名：爱与祈祷</w:t>
      </w:r>
    </w:p>
    <w:p>
      <w:r>
        <w:t>作者：（美）华盛顿·贾维斯（WASHINGTONJARVIS）著；胡碧榕，曹敬军，遇力宁，王敬虹译</w:t>
      </w:r>
    </w:p>
    <w:p>
      <w:r>
        <w:t>出版社：兰州：甘肃人民美术出版社</w:t>
      </w:r>
    </w:p>
    <w:p>
      <w:r>
        <w:t>出版日期：2015.01</w:t>
      </w:r>
    </w:p>
    <w:p>
      <w:r>
        <w:t>总页数：426</w:t>
      </w:r>
    </w:p>
    <w:p>
      <w:r>
        <w:t>更多请访问教客网: www.jiaokey.com</w:t>
      </w:r>
    </w:p>
    <w:p>
      <w:r>
        <w:t>爱与祈祷 评论地址：https://www.jiaokey.com/book/detail/14132785.html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