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书名：悟出人生  点亮心灵</w:t>
      </w:r>
    </w:p>
    <w:p>
      <w:r>
        <w:t>作者：路璐编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悟出人生  点亮心灵 评论地址：https://www.jiaokey.com/book/detail/14132783.html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