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书名：廉洁从业行为规范</w:t>
      </w:r>
    </w:p>
    <w:p>
      <w:r>
        <w:t>作者：于建飞，赵毅勇编著</w:t>
      </w:r>
    </w:p>
    <w:p>
      <w:r>
        <w:t>出版社：北京:企业管理出版社,2015.11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廉洁从业行为规范 评论地址：https://www.jiaokey.com/book/detail/14132770.html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