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哈尔滨工程大学党风廉政建设科学发展新实践</w:t>
      </w:r>
    </w:p>
    <w:p>
      <w:r>
        <w:rPr>
          <w:rFonts w:ascii="宋体" w:hAnsi="宋体" w:eastAsia="宋体"/>
          <w:sz w:val="24"/>
        </w:rPr>
        <w:t>李升平，薛李明主编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哈尔滨工程大学党风廉政建设科学发展新实践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李升平，薛李明主编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本书出售、求购地址：https://www.jiaokey.com/book/detail/14132769.html</w:t>
      </w:r>
    </w:p>
    <w:p>
      <w:r>
        <w:t>更多相关图书推荐：https://www.jiaokey.com</w:t>
      </w:r>
    </w:p>
    <w:p>
      <w:r>
        <w:t>李升平，薛李明主编 其他作品：https://www.jiaokey.com/tag/李升平，薛李明主编.html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关键词搜索：https://www.jiaokey.com/tag/哈尔滨工程大学党风廉政建设科学发展新实践.html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