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书名：两学一做专题解读</w:t>
      </w:r>
    </w:p>
    <w:p>
      <w:r>
        <w:t>作者：《两学一做专题解读》编写组编著</w:t>
      </w:r>
    </w:p>
    <w:p>
      <w:r>
        <w:t>出版社：北京:台海出版社,2016.03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两学一做专题解读 评论地址：https://www.jiaokey.com/book/detail/14132743.html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