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  做新时期信念坚定好干部</w:t>
      </w:r>
    </w:p>
    <w:p>
      <w:r>
        <w:t>作者：文玉忠，胡绿叶著</w:t>
      </w:r>
    </w:p>
    <w:p>
      <w:r>
        <w:t>出版社：北京时代华文书局,2015.07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忠诚  做新时期信念坚定好干部 评论地址：https://www.jiaokey.com/book/detail/14132735.html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