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书名：党的群团工作会议精神工会干部学习手册</w:t>
      </w:r>
    </w:p>
    <w:p>
      <w:r>
        <w:t>作者：《党的&lt;font color=Red&gt;群&lt;/font&gt;团工作会议精神工会干部学习手册》编写组编</w:t>
      </w:r>
    </w:p>
    <w:p>
      <w:r>
        <w:t>出版社：北京:中国工人出版社,2015.10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党的群团工作会议精神工会干部学习手册 评论地址：https://www.jiaokey.com/book/detail/14132733.html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