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书名：火星女人爱情能量课</w:t>
      </w:r>
    </w:p>
    <w:p>
      <w:r>
        <w:t>作者：（美）保奈特·库夫曼·谢尔曼博士（DR.PAUKETTEKOUFFMANSHERMAN）著；陈静宇译</w:t>
      </w:r>
    </w:p>
    <w:p>
      <w:r>
        <w:t>出版社：合肥：黄山书社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火星女人爱情能量课 评论地址：https://www.jiaokey.com/book/detail/14132729.html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