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湖光万顷净琉璃  灵山胜境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湖光万顷净琉璃  灵山胜境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本书出售、求购地址：https://www.jiaokey.com/book/detail/14132701.html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关键词搜索：https://www.jiaokey.com/tag/湖光万顷净琉璃  灵山胜境.html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