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就是让你记得住  记忆方法大全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就是让你记得住  记忆方法大全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本书出售、求购地址：https://www.jiaokey.com/book/detail/14132694.html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关键词搜索：https://www.jiaokey.com/tag/就是让你记得住  记忆方法大全.html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