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书名：《格言别录》白话赏析</w:t>
      </w:r>
    </w:p>
    <w:p>
      <w:r>
        <w:t>作者：弘一大师辑录；弘化社编</w:t>
      </w:r>
    </w:p>
    <w:p>
      <w:r>
        <w:t>出版社：苏州:古吴轩出版社,2015.04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《格言别录》白话赏析 评论地址：https://www.jiaokey.com/book/detail/14132680.html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