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书名：梵纲经心地品菩产戒义疏发隐</w:t>
      </w:r>
    </w:p>
    <w:p>
      <w:r>
        <w:t>作者：陈隋天台智者大师说；明云楼寺沙门祩宏发隐</w:t>
      </w:r>
    </w:p>
    <w:p>
      <w:r>
        <w:t>出版社：弘化社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梵纲经心地品菩产戒义疏发隐 评论地址：https://www.jiaokey.com/book/detail/14132667.html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